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名家财务经典  财报粉饰面对面</w:t>
      </w:r>
    </w:p>
    <w:p>
      <w:r>
        <w:rPr>
          <w:rFonts w:ascii="宋体" w:hAnsi="宋体" w:eastAsia="宋体"/>
          <w:sz w:val="24"/>
        </w:rPr>
        <w:t>郑朝晖（笔名夏草）著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名家财务经典  财报粉饰面对面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郑朝晖（笔名夏草）著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本书出售、求购地址：https://www.jiaokey.com/book/detail/13874712.html</w:t>
      </w:r>
    </w:p>
    <w:p>
      <w:r>
        <w:t>更多相关图书推荐：https://www.jiaokey.com</w:t>
      </w:r>
    </w:p>
    <w:p>
      <w:r>
        <w:t>郑朝晖（笔名夏草）著 其他作品：https://www.jiaokey.com/tag/郑朝晖（笔名夏草）著.html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关键词搜索：https://www.jiaokey.com/tag/名家财务经典  财报粉饰面对面.html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