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书名：后经典叙事语境下的美国新现实主义小说研究</w:t>
      </w:r>
    </w:p>
    <w:p>
      <w:r>
        <w:t>作者：范湘萍著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总页数：225</w:t>
      </w:r>
    </w:p>
    <w:p>
      <w:r>
        <w:t>更多请访问教客网: www.jiaokey.com</w:t>
      </w:r>
    </w:p>
    <w:p>
      <w:r>
        <w:t>后经典叙事语境下的美国新现实主义小说研究 评论地址：https://www.jiaokey.com/book/detail/13874705.html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