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图解精益实践系列  图解精益物流</w:t>
      </w:r>
    </w:p>
    <w:p>
      <w:r>
        <w:rPr>
          <w:rFonts w:ascii="宋体" w:hAnsi="宋体" w:eastAsia="宋体"/>
          <w:sz w:val="24"/>
        </w:rPr>
        <w:t>刘胜军，廖景洁著；张翼鸾绘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图解精益实践系列  图解精益物流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刘胜军，廖景洁著；张翼鸾绘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本书出售、求购地址：https://www.jiaokey.com/book/detail/13874701.html</w:t>
      </w:r>
    </w:p>
    <w:p>
      <w:r>
        <w:t>更多相关图书推荐：https://www.jiaokey.com</w:t>
      </w:r>
    </w:p>
    <w:p>
      <w:r>
        <w:t>刘胜军，廖景洁著；张翼鸾绘 其他作品：https://www.jiaokey.com/tag/刘胜军，廖景洁著；张翼鸾绘.html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关键词搜索：https://www.jiaokey.com/tag/图解精益实践系列  图解精益物流.html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