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当代经济学系列丛书  劳动分工经济学说史</w:t>
      </w:r>
    </w:p>
    <w:p>
      <w:r>
        <w:rPr>
          <w:rFonts w:ascii="宋体" w:hAnsi="宋体" w:eastAsia="宋体"/>
          <w:sz w:val="24"/>
        </w:rPr>
        <w:t>孙广振著；李井奎译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当代经济学系列丛书  劳动分工经济学说史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孙广振著；李井奎译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本书出售、求购地址：https://www.jiaokey.com/book/detail/13874697.html</w:t>
      </w:r>
    </w:p>
    <w:p>
      <w:r>
        <w:t>更多相关图书推荐：https://www.jiaokey.com</w:t>
      </w:r>
    </w:p>
    <w:p>
      <w:r>
        <w:t>孙广振著；李井奎译 其他作品：https://www.jiaokey.com/tag/孙广振著；李井奎译.html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关键词搜索：https://www.jiaokey.com/tag/当代经济学系列丛书  劳动分工经济学说史.html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