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书名：瓷绘工艺  肖像画技法</w:t>
      </w:r>
    </w:p>
    <w:p>
      <w:r>
        <w:t>作者：上海市老年教育普及教材编写委员会编</w:t>
      </w:r>
    </w:p>
    <w:p>
      <w:r>
        <w:t>出版社：上海:上海教育出版社,2015.09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瓷绘工艺  肖像画技法 评论地址：https://www.jiaokey.com/book/detail/13874673.html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