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金色的羁绊  黄金本位与大萧条</w:t>
      </w:r>
    </w:p>
    <w:p>
      <w:r>
        <w:rPr>
          <w:rFonts w:ascii="宋体" w:hAnsi="宋体" w:eastAsia="宋体"/>
          <w:sz w:val="24"/>
        </w:rPr>
        <w:t>（美）巴里·艾肯格林著；范千千，韩琼译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金色的羁绊  黄金本位与大萧条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（美）巴里·艾肯格林著；范千千，韩琼译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本书出售、求购地址：https://www.jiaokey.com/book/detail/13874660.html</w:t>
      </w:r>
    </w:p>
    <w:p>
      <w:r>
        <w:t>更多相关图书推荐：https://www.jiaokey.com</w:t>
      </w:r>
    </w:p>
    <w:p>
      <w:r>
        <w:t>（美）巴里·艾肯格林著；范千千，韩琼译 其他作品：https://www.jiaokey.com/tag/（美）巴里·艾肯格林著；范千千，韩琼译.html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关键词搜索：https://www.jiaokey.com/tag/金色的羁绊  黄金本位与大萧条.html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