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书名：新兴大国的增长与转型</w:t>
      </w:r>
    </w:p>
    <w:p>
      <w:r>
        <w:t>作者：欧阳峣著</w:t>
      </w:r>
    </w:p>
    <w:p>
      <w:r>
        <w:t>出版社：上海：格致出版社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新兴大国的增长与转型 评论地址：https://www.jiaokey.com/book/detail/13874659.html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