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判例刑法教程  分则篇=CASEBOOK OF CRIMINAL LAW  SPECIFIC PART</w:t>
      </w:r>
    </w:p>
    <w:p>
      <w:r>
        <w:rPr>
          <w:rFonts w:ascii="宋体" w:hAnsi="宋体" w:eastAsia="宋体"/>
          <w:sz w:val="24"/>
        </w:rPr>
        <w:t>晏伟权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判例刑法教程  分则篇=CASEBOOK OF CRIMINAL LAW  SPECIFIC 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晏伟权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本书出售、求购地址：https://www.jiaokey.com/book/detail/13874626.html</w:t>
      </w:r>
    </w:p>
    <w:p>
      <w:r>
        <w:t>更多相关图书推荐：https://www.jiaokey.com</w:t>
      </w:r>
    </w:p>
    <w:p>
      <w:r>
        <w:t>晏伟权 其他作品：https://www.jiaokey.com/tag/晏伟权.html</w:t>
      </w:r>
    </w:p>
    <w:p>
      <w:r>
        <w:t>关键词搜索：https://www.jiaokey.com/tag/判例刑法教程  分则篇=CASEBOOK OF CRIMINAL LAW  SPECIFIC 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