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  第十册  《韩非子》《淮南子》《列子》（选）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  第十册  《韩非子》《淮南子》《列子》（选）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本书出售、求购地址：https://www.jiaokey.com/book/detail/13874622.html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关键词搜索：https://www.jiaokey.com/tag/国学  第十册  《韩非子》《淮南子》《列子》（选）.html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