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书名：海外中国研究文库  到民间去  中国知识分子与民间文学  1918-1937  新译本</w:t>
      </w:r>
    </w:p>
    <w:p>
      <w:r>
        <w:t>作者：（美）洪长泰著；董晓萍译</w:t>
      </w:r>
    </w:p>
    <w:p>
      <w:r>
        <w:t>出版社：</w:t>
      </w:r>
    </w:p>
    <w:p>
      <w:r>
        <w:t>出版日期：2015.09</w:t>
      </w:r>
    </w:p>
    <w:p>
      <w:r>
        <w:t>总页数：327</w:t>
      </w:r>
    </w:p>
    <w:p>
      <w:r>
        <w:t>更多请访问教客网: www.jiaokey.com</w:t>
      </w:r>
    </w:p>
    <w:p>
      <w:r>
        <w:t>海外中国研究文库  到民间去  中国知识分子与民间文学  1918-1937  新译本 评论地址：https://www.jiaokey.com/book/detail/13874576.html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