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复杂难选铁矿石深度还原  磁选分离原理与技术</w:t>
      </w:r>
    </w:p>
    <w:p>
      <w:r>
        <w:rPr>
          <w:rFonts w:ascii="宋体" w:hAnsi="宋体" w:eastAsia="宋体"/>
          <w:sz w:val="24"/>
        </w:rPr>
        <w:t>李艳军，高鹏，魏国等编著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复杂难选铁矿石深度还原  磁选分离原理与技术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李艳军，高鹏，魏国等编著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本书出售、求购地址：https://www.jiaokey.com/book/detail/13874558.html</w:t>
      </w:r>
    </w:p>
    <w:p>
      <w:r>
        <w:t>更多相关图书推荐：https://www.jiaokey.com</w:t>
      </w:r>
    </w:p>
    <w:p>
      <w:r>
        <w:t>李艳军，高鹏，魏国等编著 其他作品：https://www.jiaokey.com/tag/李艳军，高鹏，魏国等编著.html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关键词搜索：https://www.jiaokey.com/tag/复杂难选铁矿石深度还原  磁选分离原理与技术.html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