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入门篇  下册  第3版=SHORT-TERM SPOKEN CHINESE  THRESHOLD(VOLUME 2)  3RD EDITION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入门篇  下册  第3版=SHORT-TERM SPOKEN CHINESE  THRESHOLD(VOLUME 2)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本书出售、求购地址：https://www.jiaokey.com/book/detail/13874543.html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关键词搜索：https://www.jiaokey.com/tag/汉语口语速成  入门篇  下册  第3版=SHORT-TERM SPOKEN CHINESE  THRESHOLD(VOLUME 2)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