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稀疏图像与信号处理  小波  曲波  形态多元性</w:t>
      </w:r>
    </w:p>
    <w:p>
      <w:r>
        <w:rPr>
          <w:rFonts w:ascii="宋体" w:hAnsi="宋体" w:eastAsia="宋体"/>
          <w:sz w:val="24"/>
        </w:rPr>
        <w:t>（法）斯塔克等著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稀疏图像与信号处理  小波  曲波  形态多元性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（法）斯塔克等著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本书出售、求购地址：https://www.jiaokey.com/book/detail/13874530.html</w:t>
      </w:r>
    </w:p>
    <w:p>
      <w:r>
        <w:t>更多相关图书推荐：https://www.jiaokey.com</w:t>
      </w:r>
    </w:p>
    <w:p>
      <w:r>
        <w:t>（法）斯塔克等著 其他作品：https://www.jiaokey.com/tag/（法）斯塔克等著.html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关键词搜索：https://www.jiaokey.com/tag/稀疏图像与信号处理  小波  曲波  形态多元性.html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