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我国能源-经济-环境系统的碳税政策研究</w:t>
      </w:r>
    </w:p>
    <w:p>
      <w:r>
        <w:rPr>
          <w:rFonts w:ascii="宋体" w:hAnsi="宋体" w:eastAsia="宋体"/>
          <w:sz w:val="24"/>
        </w:rPr>
        <w:t>郭正权，张兴平，郑宇花著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我国能源-经济-环境系统的碳税政策研究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郭正权，张兴平，郑宇花著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节能-税收政策-研究-中国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本书出售、求购地址：https://www.jiaokey.com/book/detail/13874486.html</w:t>
      </w:r>
    </w:p>
    <w:p>
      <w:r>
        <w:t>更多相关图书推荐：https://www.jiaokey.com</w:t>
      </w:r>
    </w:p>
    <w:p>
      <w:r>
        <w:t>郭正权，张兴平，郑宇花著 其他作品：https://www.jiaokey.com/tag/郭正权，张兴平，郑宇花著.html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关键词搜索：https://www.jiaokey.com/tag/节能-税收政策-研究-中国.html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