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  钢琴小品精选  第3集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  钢琴小品精选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本书出售、求购地址：https://www.jiaokey.com/book/detail/13874455.html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  钢琴小品精选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