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“扬州清曲”采访报告  初稿</w:t>
      </w:r>
    </w:p>
    <w:p>
      <w:r>
        <w:rPr>
          <w:rFonts w:ascii="宋体" w:hAnsi="宋体" w:eastAsia="宋体"/>
          <w:sz w:val="24"/>
        </w:rPr>
        <w:t>章鸣采访者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“扬州清曲”采访报告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章鸣采访者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本书出售、求购地址：https://www.jiaokey.com/book/detail/13874402.html</w:t>
      </w:r>
    </w:p>
    <w:p>
      <w:r>
        <w:t>更多相关图书推荐：https://www.jiaokey.com</w:t>
      </w:r>
    </w:p>
    <w:p>
      <w:r>
        <w:t>章鸣采访者 其他作品：https://www.jiaokey.com/tag/章鸣采访者.html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关键词搜索：https://www.jiaokey.com/tag/“扬州清曲”采访报告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