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21世纪的心理科学与脑科学=Mind and brain sciences in the 21st century</w:t>
      </w:r>
    </w:p>
    <w:p>
      <w:r>
        <w:rPr>
          <w:rFonts w:ascii="宋体" w:hAnsi="宋体" w:eastAsia="宋体"/>
          <w:sz w:val="24"/>
        </w:rPr>
        <w:t>（美）罗伯特·索拉索编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21世纪的心理科学与脑科学=Mind and brain sciences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（美）罗伯特·索拉索编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本书出售、求购地址：https://www.jiaokey.com/book/detail/13874336.html</w:t>
      </w:r>
    </w:p>
    <w:p>
      <w:r>
        <w:t>更多相关图书推荐：https://www.jiaokey.com</w:t>
      </w:r>
    </w:p>
    <w:p>
      <w:r>
        <w:t>（美）罗伯特·索拉索编 其他作品：https://www.jiaokey.com/tag/（美）罗伯特·索拉索编.html</w:t>
      </w:r>
    </w:p>
    <w:p>
      <w:r>
        <w:t>关键词搜索：https://www.jiaokey.com/tag/21世纪的心理科学与脑科学=Mind and brain sciences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