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扮靓屋丛书  美发发型秀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扮靓屋丛书  美发发型秀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本书出售、求购地址：https://www.jiaokey.com/book/detail/13874274.html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关键词搜索：https://www.jiaokey.com/tag/扮靓屋丛书  美发发型秀.html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