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书名：宝宝辅食与喂养</w:t>
      </w:r>
    </w:p>
    <w:p>
      <w:r>
        <w:t>作者：岳然编著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宝宝辅食与喂养 评论地址：https://www.jiaokey.com/book/detail/13874248.html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