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《非寿险理赔概论》应试指南</w:t>
      </w:r>
    </w:p>
    <w:p>
      <w:r>
        <w:rPr>
          <w:rFonts w:ascii="宋体" w:hAnsi="宋体" w:eastAsia="宋体"/>
          <w:sz w:val="24"/>
        </w:rPr>
        <w:t>（美）詹姆斯·R·琼斯主编；张洪涛主译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《非寿险理赔概论》应试指南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（美）詹姆斯·R·琼斯主编；张洪涛主译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本书出售、求购地址：https://www.jiaokey.com/book/detail/13874241.html</w:t>
      </w:r>
    </w:p>
    <w:p>
      <w:r>
        <w:t>更多相关图书推荐：https://www.jiaokey.com</w:t>
      </w:r>
    </w:p>
    <w:p>
      <w:r>
        <w:t>（美）詹姆斯·R·琼斯主编；张洪涛主译 其他作品：https://www.jiaokey.com/tag/（美）詹姆斯·R·琼斯主编；张洪涛主译.html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关键词搜索：https://www.jiaokey.com/tag/《非寿险理赔概论》应试指南.html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