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WINGS·翼  试刊号</w:t>
      </w:r>
    </w:p>
    <w:p>
      <w:r>
        <w:rPr>
          <w:rFonts w:ascii="宋体" w:hAnsi="宋体" w:eastAsia="宋体"/>
          <w:sz w:val="24"/>
        </w:rPr>
        <w:t>程维廉总编辑；任振贤副总主编；何铮总主编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WINGS·翼  试刊号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程维廉总编辑；任振贤副总主编；何铮总主编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河北省报刊发行局,2007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本书出售、求购地址：https://www.jiaokey.com/book/detail/13874230.html</w:t>
      </w:r>
    </w:p>
    <w:p>
      <w:r>
        <w:t>更多相关图书推荐：https://www.jiaokey.com</w:t>
      </w:r>
    </w:p>
    <w:p>
      <w:r>
        <w:t>程维廉总编辑；任振贤副总主编；何铮总主编 其他作品：https://www.jiaokey.com/tag/程维廉总编辑；任振贤副总主编；何铮总主编.html</w:t>
      </w:r>
    </w:p>
    <w:p>
      <w:r>
        <w:t>河北省报刊发行局,2007 出版图书：https://www.jiaokey.com/tag/河北省报刊发行局,2007.html</w:t>
      </w:r>
    </w:p>
    <w:p>
      <w:r>
        <w:t>关键词搜索：https://www.jiaokey.com/tag/WINGS·翼  试刊号.html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