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细雨梦回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细雨梦回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本书出售、求购地址：https://www.jiaokey.com/book/detail/13874199.html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关键词搜索：https://www.jiaokey.com/tag/细雨梦回.html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