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走出黑暗  一位美籍华人的一段起死回生的经历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走出黑暗  一位美籍华人的一段起死回生的经历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本书出售、求购地址：https://www.jiaokey.com/book/detail/13874167.html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关键词搜索：https://www.jiaokey.com/tag/走出黑暗  一位美籍华人的一段起死回生的经历.html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