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最新物业工作百科全书  第5卷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最新物业工作百科全书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本书出售、求购地址：https://www.jiaokey.com/book/detail/13874163.html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关键词搜索：https://www.jiaokey.com/tag/最新物业工作百科全书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