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肌肉训练完全图解  女性形体健美=Anatonmy of Exercise for Women</w:t>
      </w:r>
    </w:p>
    <w:p>
      <w:r>
        <w:rPr>
          <w:rFonts w:ascii="宋体" w:hAnsi="宋体" w:eastAsia="宋体"/>
          <w:sz w:val="24"/>
        </w:rPr>
        <w:t>（美）丽萨·珀塞尔编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肌肉训练完全图解  女性形体健美=Anatonmy of Exercise for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（美）丽萨·珀塞尔编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本书出售、求购地址：https://www.jiaokey.com/book/detail/13874111.html</w:t>
      </w:r>
    </w:p>
    <w:p>
      <w:r>
        <w:t>更多相关图书推荐：https://www.jiaokey.com</w:t>
      </w:r>
    </w:p>
    <w:p>
      <w:r>
        <w:t>（美）丽萨·珀塞尔编 其他作品：https://www.jiaokey.com/tag/（美）丽萨·珀塞尔编.html</w:t>
      </w:r>
    </w:p>
    <w:p>
      <w:r>
        <w:t>关键词搜索：https://www.jiaokey.com/tag/肌肉训练完全图解  女性形体健美=Anatonmy of Exercise for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