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中国石油大学（华东）本科教育教学系列丛书  师德建设</w:t>
      </w:r>
    </w:p>
    <w:p>
      <w:r>
        <w:rPr>
          <w:rFonts w:ascii="宋体" w:hAnsi="宋体" w:eastAsia="宋体"/>
          <w:sz w:val="24"/>
        </w:rPr>
        <w:t>张军主编；马国顺，黄炳家，牛庆玮副主编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中国石油大学（华东）本科教育教学系列丛书  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张军主编；马国顺，黄炳家，牛庆玮副主编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本书出售、求购地址：https://www.jiaokey.com/book/detail/13874091.html</w:t>
      </w:r>
    </w:p>
    <w:p>
      <w:r>
        <w:t>更多相关图书推荐：https://www.jiaokey.com</w:t>
      </w:r>
    </w:p>
    <w:p>
      <w:r>
        <w:t>张军主编；马国顺，黄炳家，牛庆玮副主编 其他作品：https://www.jiaokey.com/tag/张军主编；马国顺，黄炳家，牛庆玮副主编.html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关键词搜索：https://www.jiaokey.com/tag/中国石油大学（华东）本科教育教学系列丛书  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