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轻松知识情趣丛书  收藏趣味百科  瓷器与字画</w:t>
      </w:r>
    </w:p>
    <w:p>
      <w:r>
        <w:rPr>
          <w:rFonts w:ascii="宋体" w:hAnsi="宋体" w:eastAsia="宋体"/>
          <w:sz w:val="24"/>
        </w:rPr>
        <w:t>刘萌主编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轻松知识情趣丛书  收藏趣味百科  瓷器与字画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本书出售、求购地址：https://www.jiaokey.com/book/detail/13874081.html</w:t>
      </w:r>
    </w:p>
    <w:p>
      <w:r>
        <w:t>更多相关图书推荐：https://www.jiaokey.com</w:t>
      </w:r>
    </w:p>
    <w:p>
      <w:r>
        <w:t>刘萌主编 其他作品：https://www.jiaokey.com/tag/刘萌主编.html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关键词搜索：https://www.jiaokey.com/tag/轻松知识情趣丛书  收藏趣味百科  瓷器与字画.html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