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点对点讲与练双向激活  高二生物  上  配人教大纲版</w:t>
      </w:r>
    </w:p>
    <w:p>
      <w:r>
        <w:rPr>
          <w:rFonts w:ascii="宋体" w:hAnsi="宋体" w:eastAsia="宋体"/>
          <w:sz w:val="24"/>
        </w:rPr>
        <w:t>张连慧主编；张连慧，贾长英，刘立东等编者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点对点讲与练双向激活  高二生物  上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张连慧主编；张连慧，贾长英，刘立东等编者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本书出售、求购地址：https://www.jiaokey.com/book/detail/13874050.html</w:t>
      </w:r>
    </w:p>
    <w:p>
      <w:r>
        <w:t>更多相关图书推荐：https://www.jiaokey.com</w:t>
      </w:r>
    </w:p>
    <w:p>
      <w:r>
        <w:t>张连慧主编；张连慧，贾长英，刘立东等编者 其他作品：https://www.jiaokey.com/tag/张连慧主编；张连慧，贾长英，刘立东等编者.html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关键词搜索：https://www.jiaokey.com/tag/点对点讲与练双向激活  高二生物  上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