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2008年版全国造价工程师执业资格考试模拟题库精解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2008年版全国造价工程师执业资格考试模拟题库精解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本书出售、求购地址：https://www.jiaokey.com/book/detail/13874026.html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关键词搜索：https://www.jiaokey.com/tag/2008年版全国造价工程师执业资格考试模拟题库精解.html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