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和谐家园  武汉市延安精神进社区礼赞</w:t>
      </w:r>
    </w:p>
    <w:p>
      <w:r>
        <w:rPr>
          <w:rFonts w:ascii="宋体" w:hAnsi="宋体" w:eastAsia="宋体"/>
          <w:sz w:val="24"/>
        </w:rPr>
        <w:t>郭泽洲，方耀强主编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和谐家园  武汉市延安精神进社区礼赞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郭泽洲，方耀强主编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本书出售、求购地址：https://www.jiaokey.com/book/detail/13874022.html</w:t>
      </w:r>
    </w:p>
    <w:p>
      <w:r>
        <w:t>更多相关图书推荐：https://www.jiaokey.com</w:t>
      </w:r>
    </w:p>
    <w:p>
      <w:r>
        <w:t>郭泽洲，方耀强主编 其他作品：https://www.jiaokey.com/tag/郭泽洲，方耀强主编.html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关键词搜索：https://www.jiaokey.com/tag/和谐家园  武汉市延安精神进社区礼赞.html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