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执政为民  武汉市延安精神进机关礼赞</w:t>
      </w:r>
    </w:p>
    <w:p>
      <w:r>
        <w:rPr>
          <w:rFonts w:ascii="宋体" w:hAnsi="宋体" w:eastAsia="宋体"/>
          <w:sz w:val="24"/>
        </w:rPr>
        <w:t>沈学发，游德海，刘朝军主编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执政为民  武汉市延安精神进机关礼赞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沈学发，游德海，刘朝军主编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本书出售、求购地址：https://www.jiaokey.com/book/detail/13874021.html</w:t>
      </w:r>
    </w:p>
    <w:p>
      <w:r>
        <w:t>更多相关图书推荐：https://www.jiaokey.com</w:t>
      </w:r>
    </w:p>
    <w:p>
      <w:r>
        <w:t>沈学发，游德海，刘朝军主编 其他作品：https://www.jiaokey.com/tag/沈学发，游德海，刘朝军主编.html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关键词搜索：https://www.jiaokey.com/tag/执政为民  武汉市延安精神进机关礼赞.html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