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美国温室制造业协会温室设计标准</w:t>
      </w:r>
    </w:p>
    <w:p>
      <w:r>
        <w:rPr>
          <w:rFonts w:ascii="宋体" w:hAnsi="宋体" w:eastAsia="宋体"/>
          <w:sz w:val="24"/>
        </w:rPr>
        <w:t>周长吉，程勤阳译；杨秀生校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美国温室制造业协会温室设计标准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周长吉，程勤阳译；杨秀生校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本书出售、求购地址：https://www.jiaokey.com/book/detail/13874016.html</w:t>
      </w:r>
    </w:p>
    <w:p>
      <w:r>
        <w:t>更多相关图书推荐：https://www.jiaokey.com</w:t>
      </w:r>
    </w:p>
    <w:p>
      <w:r>
        <w:t>周长吉，程勤阳译；杨秀生校 其他作品：https://www.jiaokey.com/tag/周长吉，程勤阳译；杨秀生校.html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关键词搜索：https://www.jiaokey.com/tag/美国温室制造业协会温室设计标准.html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