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  会办事大全集(下)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  会办事大全集(下)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本书出售、求购地址：https://www.jiaokey.com/book/detail/13874007.html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关键词搜索：https://www.jiaokey.com/tag/会说话  会办事大全集(下).html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