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公务员录用考试专用教材  申论</w:t>
      </w:r>
    </w:p>
    <w:p>
      <w:r>
        <w:rPr>
          <w:rFonts w:ascii="宋体" w:hAnsi="宋体" w:eastAsia="宋体"/>
          <w:sz w:val="24"/>
        </w:rPr>
        <w:t>公务员考试教材编委会；胡仙芝主编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公务员录用考试专用教材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公务员考试教材编委会；胡仙芝主编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本书出售、求购地址：https://www.jiaokey.com/book/detail/13873995.html</w:t>
      </w:r>
    </w:p>
    <w:p>
      <w:r>
        <w:t>更多相关图书推荐：https://www.jiaokey.com</w:t>
      </w:r>
    </w:p>
    <w:p>
      <w:r>
        <w:t>公务员考试教材编委会；胡仙芝主编 其他作品：https://www.jiaokey.com/tag/公务员考试教材编委会；胡仙芝主编.html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关键词搜索：https://www.jiaokey.com/tag/公务员录用考试专用教材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