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书名：2007年公卫执业医师实践技能应试指南  供公卫执业医师、公卫执业助理医师使用</w:t>
      </w:r>
    </w:p>
    <w:p>
      <w:r>
        <w:t>作者:牛侨主编；杨文敏副主编；王素萍，王金桃，仇丽霞等编委</w:t>
      </w:r>
    </w:p>
    <w:p>
      <w:r>
        <w:t>出版社:北京：华夏出版社</w:t>
      </w:r>
    </w:p>
    <w:p>
      <w:r>
        <w:t>出版日期：2006.02</w:t>
      </w:r>
    </w:p>
    <w:p>
      <w:r>
        <w:t>总页数：133</w:t>
      </w:r>
    </w:p>
    <w:p>
      <w:r>
        <w:t>更多请访问教客网:www.jiaokey.com</w:t>
      </w:r>
    </w:p>
    <w:p>
      <w:r>
        <w:t>2007年公卫执业医师实践技能应试指南  供公卫执业医师、公卫执业助理医师使用评论地址：https://www.jiaokey.com/book/detail/13873966.html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