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书名：发展中国家的艾滋病预防和关怀项目评估项目管理人员和决策者手册</w:t>
      </w:r>
    </w:p>
    <w:p>
      <w:r>
        <w:t>作者：中国疾病预防控制中心编</w:t>
      </w:r>
    </w:p>
    <w:p>
      <w:r>
        <w:t>出版社：北京：新星出版社</w:t>
      </w:r>
    </w:p>
    <w:p>
      <w:r>
        <w:t>出版日期：2006</w:t>
      </w:r>
    </w:p>
    <w:p>
      <w:r>
        <w:t>总页数：152</w:t>
      </w:r>
    </w:p>
    <w:p>
      <w:r>
        <w:t>更多请访问教客网: www.jiaokey.com</w:t>
      </w:r>
    </w:p>
    <w:p>
      <w:r>
        <w:t>发展中国家的艾滋病预防和关怀项目评估项目管理人员和决策者手册 评论地址：https://www.jiaokey.com/book/detail/13873962.html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