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  附诊断学基础自学考试大纲</w:t>
      </w:r>
    </w:p>
    <w:p>
      <w:r>
        <w:rPr>
          <w:rFonts w:ascii="宋体" w:hAnsi="宋体" w:eastAsia="宋体"/>
          <w:sz w:val="24"/>
        </w:rPr>
        <w:t>全国高等教育自学考试指导委员会组编；戴万亨主编；吴永康，魏学琴，周荑副主编；谢淑仪，叶学锋，舒惠荃等编委；孙颖立主审；张海洲，邓道昌审定人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  附诊断学基础自学考试大纲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全国高等教育自学考试指导委员会组编；戴万亨主编；吴永康，魏学琴，周荑副主编；谢淑仪，叶学锋，舒惠荃等编委；孙颖立主审；张海洲，邓道昌审定人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本书出售、求购地址：https://www.jiaokey.com/book/detail/13873961.html</w:t>
      </w:r>
    </w:p>
    <w:p>
      <w:r>
        <w:t>更多相关图书推荐：https://www.jiaokey.com</w:t>
      </w:r>
    </w:p>
    <w:p>
      <w:r>
        <w:t>全国高等教育自学考试指导委员会组编；戴万亨主编；吴永康，魏学琴，周荑副主编；谢淑仪，叶学锋，舒惠荃等编委；孙颖立主审；张海洲，邓道昌审定人 其他作品：https://www.jiaokey.com/tag/全国高等教育自学考试指导委员会组编；戴万亨主编；吴永康，魏学琴，周荑副主编；谢淑仪，叶学锋，舒惠荃等编委；孙颖立主审；张海洲，邓道昌审定人.html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关键词搜索：https://www.jiaokey.com/tag/诊断学基础  附诊断学基础自学考试大纲.html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