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国家执业医师资格考试临床执业医师模拟试卷及解析</w:t>
      </w:r>
    </w:p>
    <w:p>
      <w:r>
        <w:rPr>
          <w:rFonts w:ascii="宋体" w:hAnsi="宋体" w:eastAsia="宋体"/>
          <w:sz w:val="24"/>
        </w:rPr>
        <w:t>孙东翀，梁广路，王敬稳主编；周珊副主编；王敬稳，王宇，王恩军等编委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国家执业医师资格考试临床执业医师模拟试卷及解析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孙东翀，梁广路，王敬稳主编；周珊副主编；王敬稳，王宇，王恩军等编委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本书出售、求购地址：https://www.jiaokey.com/book/detail/13873960.html</w:t>
      </w:r>
    </w:p>
    <w:p>
      <w:r>
        <w:t>更多相关图书推荐：https://www.jiaokey.com</w:t>
      </w:r>
    </w:p>
    <w:p>
      <w:r>
        <w:t>孙东翀，梁广路，王敬稳主编；周珊副主编；王敬稳，王宇，王恩军等编委 其他作品：https://www.jiaokey.com/tag/孙东翀，梁广路，王敬稳主编；周珊副主编；王敬稳，王宇，王恩军等编委.html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关键词搜索：https://www.jiaokey.com/tag/国家执业医师资格考试临床执业医师模拟试卷及解析.html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