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全国成人高考专用教材  高中起点升本、专科  语文</w:t>
      </w:r>
    </w:p>
    <w:p>
      <w:r>
        <w:rPr>
          <w:rFonts w:ascii="宋体" w:hAnsi="宋体" w:eastAsia="宋体"/>
          <w:sz w:val="24"/>
        </w:rPr>
        <w:t>全国成人高考命题研究组审定；杨汉照主编；中国成人教育辅导中心组织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全国成人高考专用教材  高中起点升本、专科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全国成人高考命题研究组审定；杨汉照主编；中国成人教育辅导中心组织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本书出售、求购地址：https://www.jiaokey.com/book/detail/13873957.html</w:t>
      </w:r>
    </w:p>
    <w:p>
      <w:r>
        <w:t>更多相关图书推荐：https://www.jiaokey.com</w:t>
      </w:r>
    </w:p>
    <w:p>
      <w:r>
        <w:t>全国成人高考命题研究组审定；杨汉照主编；中国成人教育辅导中心组织 其他作品：https://www.jiaokey.com/tag/全国成人高考命题研究组审定；杨汉照主编；中国成人教育辅导中心组织.html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关键词搜索：https://www.jiaokey.com/tag/全国成人高考专用教材  高中起点升本、专科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