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快活神仙传</w:t>
      </w:r>
    </w:p>
    <w:p>
      <w:r>
        <w:rPr>
          <w:rFonts w:ascii="宋体" w:hAnsi="宋体" w:eastAsia="宋体"/>
          <w:sz w:val="24"/>
        </w:rPr>
        <w:t>程瞻庐著；汤哲声整理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快活神仙传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程瞻庐著；汤哲声整理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本书出售、求购地址：https://www.jiaokey.com/book/detail/13873909.html</w:t>
      </w:r>
    </w:p>
    <w:p>
      <w:r>
        <w:t>更多相关图书推荐：https://www.jiaokey.com</w:t>
      </w:r>
    </w:p>
    <w:p>
      <w:r>
        <w:t>程瞻庐著；汤哲声整理 其他作品：https://www.jiaokey.com/tag/程瞻庐著；汤哲声整理.html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关键词搜索：https://www.jiaokey.com/tag/快活神仙传.html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