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深圳经济特区涉外经济合同司法实践</w:t>
      </w:r>
    </w:p>
    <w:p>
      <w:r>
        <w:rPr>
          <w:rFonts w:ascii="宋体" w:hAnsi="宋体" w:eastAsia="宋体"/>
          <w:sz w:val="24"/>
        </w:rPr>
        <w:t>王常营主编；郭星亚，刘自斌副主编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深圳经济特区涉外经济合同司法实践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王常营主编；郭星亚，刘自斌副主编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本书出售、求购地址：https://www.jiaokey.com/book/detail/13873904.html</w:t>
      </w:r>
    </w:p>
    <w:p>
      <w:r>
        <w:t>更多相关图书推荐：https://www.jiaokey.com</w:t>
      </w:r>
    </w:p>
    <w:p>
      <w:r>
        <w:t>王常营主编；郭星亚，刘自斌副主编 其他作品：https://www.jiaokey.com/tag/王常营主编；郭星亚，刘自斌副主编.html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关键词搜索：https://www.jiaokey.com/tag/深圳经济特区涉外经济合同司法实践.html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