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现行中学教材同步辅导与练习  英语分册  高三全学年</w:t>
      </w:r>
    </w:p>
    <w:p>
      <w:r>
        <w:rPr>
          <w:rFonts w:ascii="宋体" w:hAnsi="宋体" w:eastAsia="宋体"/>
          <w:sz w:val="24"/>
        </w:rPr>
        <w:t>杨金平，刘建双，杜友明，刘宏，高远，陈英编著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现行中学教材同步辅导与练习  英语分册  高三全学年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杨金平，刘建双，杜友明，刘宏，高远，陈英编著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本书出售、求购地址：https://www.jiaokey.com/book/detail/13873887.html</w:t>
      </w:r>
    </w:p>
    <w:p>
      <w:r>
        <w:t>更多相关图书推荐：https://www.jiaokey.com</w:t>
      </w:r>
    </w:p>
    <w:p>
      <w:r>
        <w:t>杨金平，刘建双，杜友明，刘宏，高远，陈英编著 其他作品：https://www.jiaokey.com/tag/杨金平，刘建双，杜友明，刘宏，高远，陈英编著.html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关键词搜索：https://www.jiaokey.com/tag/现行中学教材同步辅导与练习  英语分册  高三全学年.html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