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现行中学教材同步辅导与练习  数学分册  高三全学年</w:t>
      </w:r>
    </w:p>
    <w:p>
      <w:r>
        <w:rPr>
          <w:rFonts w:ascii="宋体" w:hAnsi="宋体" w:eastAsia="宋体"/>
          <w:sz w:val="24"/>
        </w:rPr>
        <w:t>邵光砚，董蓓，刘彭芝，韩乐琴，郭益盛，董世奎，邓均，杨文焕编著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现行中学教材同步辅导与练习  数学分册  高三全学年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邵光砚，董蓓，刘彭芝，韩乐琴，郭益盛，董世奎，邓均，杨文焕编著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北京：北京广播学院出版社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本书出售、求购地址：https://www.jiaokey.com/book/detail/13873854.html</w:t>
      </w:r>
    </w:p>
    <w:p>
      <w:r>
        <w:t>更多相关图书推荐：https://www.jiaokey.com</w:t>
      </w:r>
    </w:p>
    <w:p>
      <w:r>
        <w:t>邵光砚，董蓓，刘彭芝，韩乐琴，郭益盛，董世奎，邓均，杨文焕编著 其他作品：https://www.jiaokey.com/tag/邵光砚，董蓓，刘彭芝，韩乐琴，郭益盛，董世奎，邓均，杨文焕编著.html</w:t>
      </w:r>
    </w:p>
    <w:p>
      <w:r>
        <w:t>北京：北京广播学院出版社 出版图书：https://www.jiaokey.com/tag/北京：北京广播学院出版社.html</w:t>
      </w:r>
    </w:p>
    <w:p>
      <w:r>
        <w:t>关键词搜索：https://www.jiaokey.com/tag/现行中学教材同步辅导与练习  数学分册  高三全学年.html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