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重点难点疑点问答与水平反馈丛书  高二物理  修订本</w:t>
      </w:r>
    </w:p>
    <w:p>
      <w:r>
        <w:rPr>
          <w:rFonts w:ascii="宋体" w:hAnsi="宋体" w:eastAsia="宋体"/>
          <w:sz w:val="24"/>
        </w:rPr>
        <w:t>张敦怡，姚肃仪，关天池编著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重点难点疑点问答与水平反馈丛书  高二物理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张敦怡，姚肃仪，关天池编著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本书出售、求购地址：https://www.jiaokey.com/book/detail/13873843.html</w:t>
      </w:r>
    </w:p>
    <w:p>
      <w:r>
        <w:t>更多相关图书推荐：https://www.jiaokey.com</w:t>
      </w:r>
    </w:p>
    <w:p>
      <w:r>
        <w:t>张敦怡，姚肃仪，关天池编著 其他作品：https://www.jiaokey.com/tag/张敦怡，姚肃仪，关天池编著.html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关键词搜索：https://www.jiaokey.com/tag/重点难点疑点问答与水平反馈丛书  高二物理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