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初中各科同步强化训练丛书  初二物理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初中各科同步强化训练丛书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本书出售、求购地址：https://www.jiaokey.com/book/detail/13873812.html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关键词搜索：https://www.jiaokey.com/tag/初中各科同步强化训练丛书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