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平面几何辅助线引法大全</w:t>
      </w:r>
    </w:p>
    <w:p>
      <w:r>
        <w:rPr>
          <w:rFonts w:ascii="宋体" w:hAnsi="宋体" w:eastAsia="宋体"/>
          <w:sz w:val="24"/>
        </w:rPr>
        <w:t>赵云田主编；王福芝，赵雪皎，吴芳，徐玉海编著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平面几何辅助线引法大全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赵云田主编；王福芝，赵雪皎，吴芳，徐玉海编著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本书出售、求购地址：https://www.jiaokey.com/book/detail/13873811.html</w:t>
      </w:r>
    </w:p>
    <w:p>
      <w:r>
        <w:t>更多相关图书推荐：https://www.jiaokey.com</w:t>
      </w:r>
    </w:p>
    <w:p>
      <w:r>
        <w:t>赵云田主编；王福芝，赵雪皎，吴芳，徐玉海编著 其他作品：https://www.jiaokey.com/tag/赵云田主编；王福芝，赵雪皎，吴芳，徐玉海编著.html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关键词搜索：https://www.jiaokey.com/tag/平面几何辅助线引法大全.html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