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书名：到新加坡打工去  境外就业、新加坡劳务市场及雇佣法等问题</w:t>
      </w:r>
    </w:p>
    <w:p>
      <w:r>
        <w:t>作者：曾前福编</w:t>
      </w:r>
    </w:p>
    <w:p>
      <w:r>
        <w:t>出版社：广州：中山大学出版社</w:t>
      </w:r>
    </w:p>
    <w:p>
      <w:r>
        <w:t>出版日期：1996</w:t>
      </w:r>
    </w:p>
    <w:p>
      <w:r>
        <w:t>总页数：106</w:t>
      </w:r>
    </w:p>
    <w:p>
      <w:r>
        <w:t>更多请访问教客网: www.jiaokey.com</w:t>
      </w:r>
    </w:p>
    <w:p>
      <w:r>
        <w:t>到新加坡打工去  境外就业、新加坡劳务市场及雇佣法等问题 评论地址：https://www.jiaokey.com/book/detail/13873801.html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