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重点  难点  基点  全1册  必修</w:t>
      </w:r>
    </w:p>
    <w:p>
      <w:r>
        <w:rPr>
          <w:rFonts w:ascii="宋体" w:hAnsi="宋体" w:eastAsia="宋体"/>
          <w:sz w:val="24"/>
        </w:rPr>
        <w:t>汪古逊主编；李建宗副主编；郭子霞，汪训贤，肖什元编著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重点  难点  基点  全1册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汪古逊主编；李建宗副主编；郭子霞，汪训贤，肖什元编著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本书出售、求购地址：https://www.jiaokey.com/book/detail/13873786.html</w:t>
      </w:r>
    </w:p>
    <w:p>
      <w:r>
        <w:t>更多相关图书推荐：https://www.jiaokey.com</w:t>
      </w:r>
    </w:p>
    <w:p>
      <w:r>
        <w:t>汪古逊主编；李建宗副主编；郭子霞，汪训贤，肖什元编著 其他作品：https://www.jiaokey.com/tag/汪古逊主编；李建宗副主编；郭子霞，汪训贤，肖什元编著.html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关键词搜索：https://www.jiaokey.com/tag/高中生物  重点  难点  基点  全1册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