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中学生物  重点  难点  基点  初中第2册</w:t>
      </w:r>
    </w:p>
    <w:p>
      <w:r>
        <w:rPr>
          <w:rFonts w:ascii="宋体" w:hAnsi="宋体" w:eastAsia="宋体"/>
          <w:sz w:val="24"/>
        </w:rPr>
        <w:t>汪古逊主编；李建宗副主编；郑志宏，夏玲，高建军，程翠，蒋明权，姜尚编著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37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中学生物  重点  难点  基点  初中第2册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汪古逊主编；李建宗副主编；郑志宏，夏玲，高建军，程翠，蒋明权，姜尚编著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本书出售、求购地址：https://www.jiaokey.com/book/detail/13873778.html</w:t>
      </w:r>
    </w:p>
    <w:p>
      <w:r>
        <w:t>更多相关图书推荐：https://www.jiaokey.com</w:t>
      </w:r>
    </w:p>
    <w:p>
      <w:r>
        <w:t>汪古逊主编；李建宗副主编；郑志宏，夏玲，高建军，程翠，蒋明权，姜尚编著 其他作品：https://www.jiaokey.com/tag/汪古逊主编；李建宗副主编；郑志宏，夏玲，高建军，程翠，蒋明权，姜尚编著.html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关键词搜索：https://www.jiaokey.com/tag/中学生物  重点  难点  基点  初中第2册.html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