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重点难点疑点问题与水平反馈丛书  初二数学  修订本</w:t>
      </w:r>
    </w:p>
    <w:p>
      <w:r>
        <w:rPr>
          <w:rFonts w:ascii="宋体" w:hAnsi="宋体" w:eastAsia="宋体"/>
          <w:sz w:val="24"/>
        </w:rPr>
        <w:t>梁子木，赵兴业，陈宁编著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重点难点疑点问题与水平反馈丛书  初二数学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梁子木，赵兴业，陈宁编著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本书出售、求购地址：https://www.jiaokey.com/book/detail/13873769.html</w:t>
      </w:r>
    </w:p>
    <w:p>
      <w:r>
        <w:t>更多相关图书推荐：https://www.jiaokey.com</w:t>
      </w:r>
    </w:p>
    <w:p>
      <w:r>
        <w:t>梁子木，赵兴业，陈宁编著 其他作品：https://www.jiaokey.com/tag/梁子木，赵兴业，陈宁编著.html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关键词搜索：https://www.jiaokey.com/tag/重点难点疑点问题与水平反馈丛书  初二数学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